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Country Cards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Card 1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Australia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China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Japan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Mexico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Austria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Belgium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Czech Republic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Card 2</w:t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Zealand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Argentina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Taiwan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South Korea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Denmark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Finland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Hungary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Iceland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Card 3</w:t>
      </w:r>
    </w:p>
    <w:tbl>
      <w:tblPr>
        <w:tblStyle w:val="Table3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Brazil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Chile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Turkey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Ireland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Italy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Norway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rtl w:val="0"/>
        </w:rPr>
        <w:t xml:space="preserve">Card 4</w:t>
      </w:r>
    </w:p>
    <w:tbl>
      <w:tblPr>
        <w:tblStyle w:val="Table4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United Kingdom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Greece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Singapore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Portugal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Romania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Peru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Sweden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r w:rsidDel="00000000" w:rsidR="00000000" w:rsidRPr="00000000">
        <w:rPr>
          <w:rtl w:val="0"/>
        </w:rPr>
        <w:t xml:space="preserve">Card 5</w:t>
      </w:r>
    </w:p>
    <w:tbl>
      <w:tblPr>
        <w:tblStyle w:val="Table5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Germany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Netherlands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Slovenia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Lithuania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Switzerland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Colombia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Spain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Uruguay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________________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594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iNWuNJxAcsBO6pkNOWxL6moVw==">CgMxLjA4AHIhMUxheF9RUmZRb3M0STdSbmh5cndxMG9mQnpoaGNhUDZG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